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 Posisjonen 2026-2029</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Tiltak i driftsbudsjettet med endringer</w:t>
      </w:r>
    </w:p>
    <w:p w:rsidR="00A77B3E">
      <w:pPr>
        <w:spacing w:before="0" w:after="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Politisk organisering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Organisasjon og tannhelse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Driftstøtte Amatea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Fjæreheia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Frolands Verk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Hopeful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Internasjonalt arbeid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Investeringstilskot for ombygging fra båsfjøs til løsdrift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Kirkens SOS</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Klimaomstillingsfond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Konferanser - reduksjon i interne og eksterne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-1 390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Kvås villakssenter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Lister kompetanse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Sommerjobbprosjektet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Støtte MS Lofoten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Kløckers hus</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plan og kultur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17 210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17 210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7 710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7 710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6 910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6 910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AKT -  Tilskudd til økt mobilitetstilbud i distriktene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Trafikksikkerhet - midler til belysning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Arbeidslivsfag - utrulling i hele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Skogsmaskinfond KVS Bygland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Tilbudsstruktur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Traktorsertifikat for elever på VG1- naturbruk.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Videreføre HeltMed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Windjammer - OT prosjekt, deltakelse fra Agder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8 750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1 250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200 756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5 617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5 742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222 636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237 849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257 272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273 696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-33 960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-157 652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-15 180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-44 910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-19 977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-32 582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-20 102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-63 226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297 252</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263 292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406 655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393 695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442 045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434 085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440 266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433 106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headerReference w:type="default" r:id="rId4"/>
          <w:footerReference w:type="default" r:id="rId5"/>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Politisk organisering</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Effektivisering i politiske organsering i neste periode</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Driftstøtte Amatea</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inngås en avtale med Kristiansand kommune om felles driftstøtte til Amatea frem til 2029.</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Fjæreheia</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Økt årlig støtte frem mot Ibsen 2028</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Frolands Verk </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Oppbyggningsstøtte til Frolands Verk. Agder fylkeskommune ønsker også å bidra til å konsolidere museet med øvrige museer.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Hopeful</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Støtte til prosjektet Mer Robust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Innsparing Internasjonalt arbeid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Oppfølging av sak i verbalforslag.</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Investeringstilskot for ombygging fra båsfjøs til løsdrift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fylkeskommune gir toppfinansiering slik de har gjort i Innlandet fylkeskommmune. Det er Innovasjon Norge som betjener ordningen der. I Agder vil vi gi inntil 10% av innvilget tilskudd. De siste årene har det vært mulig å få 5 millioner i tilskudd fra Innovasjon Norge til ombygging, fra 2026 kan en søknad om omlegging til løsdrift utløse 5,5 millioner i tilskudd. Et fylkeskommunalt tilskudd vil dermed kunne utgjør maksimalt kr.  550 000,-</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Kirkens SOS</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Driftstilskudd til Kirkens SOS Agder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Klimaomstillingsfond</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etablerer et klimaomstillingsfond i Agder, og ber administrasjonen samle alle støtteordninger for utslippskutt som tidligere er vedtatt der. Fylkestinget bevilger i tillegg 2 millioner til fondet.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Konferanser - reduksjon i interne og eksterne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Kutte tilskudd/gjennomføring: TechPoint: 200.000,- TedEx: 200.000,- Global Outlok: 100.000.- Regional dag Agder: 100.000,- Levekårskonferansen: 50.000,- Bymiljøkonferansen. Havnekonferansen: 100.000,- Virkemiddelaktører i Agder: 300.000,- Redusere støtte til: Agderkonferansen: Redusere med 150.000,- TEFA-seminar: Redusere med: 50.000,-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Lister kompetanse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Sommerjobbprosjektet</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Videreføring av sommerjobbprosjektet fra 2025. Det tas med erfaringene som er gjort iår, og lyses ut midler så raskt som mulig.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Trafikksikkerhet - midler til belysning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Økt pott til søkbare midler til kommunene for belysning av trafikkfarlige veier.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Tilbudsstruktur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Oppfølging av vedtatt tilbudsstruktur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Traktorsertifikat for elever på VG1- naturbruk.</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innføres et prøveprosjekt for skoleåret 2026/2027 hvor fylkeskommunen tilbyr opplæring på førerkort klasse T for elever på VG1-naturbruk.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1666"/>
        <w:gridCol w:w="1422"/>
        <w:gridCol w:w="717"/>
        <w:gridCol w:w="597"/>
        <w:gridCol w:w="551"/>
        <w:gridCol w:w="717"/>
        <w:gridCol w:w="597"/>
        <w:gridCol w:w="551"/>
        <w:gridCol w:w="717"/>
        <w:gridCol w:w="597"/>
        <w:gridCol w:w="551"/>
        <w:gridCol w:w="717"/>
        <w:gridCol w:w="597"/>
        <w:gridCol w:w="551"/>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Setesdal VGS Hornnes</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Hybelbygg Hovden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-162 859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-494 499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-531 519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-487 037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-623 039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-575 436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-629 896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-649 896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-678 500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-678 500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Prosjekteringsmidler til næringsveien i Lindesnes</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Administrasjonen går snarlig i dialog med Lindesnes Kommune og GE Healthcare for å starte prosjekteringen og forhandle frem en fordeling av kostnadene.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Politisk organisering</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gjennomgang av den politiske organiseringen for neste periode og følge opp innsparinger vedtatt i økonomiplanen.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Internasjonalt arbeid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Styrke AKT</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Agder fylkeskommune ber Byvekstsavtalen for Kristiansandregionen om å bevilge mer midler til kollektiv, på bekostning av andre prosjekter innen GS.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administrasjonen komme tilbake med en sak til fylkesutvalget i februar som redegjør for konsekvensene av endelig vedtatt statsbudsjett for kollektivtransporten i Agder og videre behov.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Klimaomstillingsfond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idag og som kan tas inn i fondet.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5 474 959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5 347 541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5 333 780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5 334 485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5 937 387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5 971 347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5 863 409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5 876 369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5 886 399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5 894 359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5 913 001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5 920 161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51 771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85 731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-12 407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553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10 583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18 543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37 185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44 345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200 756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5 617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209 395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5 742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222 636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237 849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257 272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273 696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330 965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2 220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333 185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352 601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12 017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364 618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381 615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12 942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394 557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-102 348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15 180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-195 090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19 977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-177 418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20 102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-146 774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-33 960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-157 652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-15 180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-44 910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-19 977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-32 582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-20 102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-63 226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102 348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-15 180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195 090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-19 977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177 418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-20 102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146 774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Organisasjon og 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411 801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407 801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406 801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408 401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plan og kultur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402 519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17 210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419 729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402 244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8 710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410 954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7 710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401 672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6 910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400 422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Virksomhetsstyring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1 745 261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1 753 261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1 738 490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1 741 490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2 897 025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8 750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2 905 775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2 888 045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2 878 045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1 250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2 878 045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5 474 959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5 347 541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7 960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5 333 780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5 334 485</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790"/>
        <w:gridCol w:w="713"/>
        <w:gridCol w:w="643"/>
        <w:gridCol w:w="624"/>
        <w:gridCol w:w="713"/>
        <w:gridCol w:w="643"/>
        <w:gridCol w:w="624"/>
        <w:gridCol w:w="713"/>
        <w:gridCol w:w="643"/>
        <w:gridCol w:w="624"/>
        <w:gridCol w:w="713"/>
        <w:gridCol w:w="643"/>
        <w:gridCol w:w="624"/>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1 057 475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1 097 368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1 030 475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1 060 475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1 100 368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-162 859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-494 499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-531 519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-487 037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54"/>
        <w:gridCol w:w="713"/>
        <w:gridCol w:w="636"/>
        <w:gridCol w:w="615"/>
        <w:gridCol w:w="713"/>
        <w:gridCol w:w="636"/>
        <w:gridCol w:w="615"/>
        <w:gridCol w:w="713"/>
        <w:gridCol w:w="636"/>
        <w:gridCol w:w="615"/>
        <w:gridCol w:w="713"/>
        <w:gridCol w:w="636"/>
        <w:gridCol w:w="615"/>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381 087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727 368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297 000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616"/>
        <w:gridCol w:w="713"/>
        <w:gridCol w:w="660"/>
        <w:gridCol w:w="651"/>
        <w:gridCol w:w="713"/>
        <w:gridCol w:w="660"/>
        <w:gridCol w:w="651"/>
        <w:gridCol w:w="713"/>
        <w:gridCol w:w="660"/>
        <w:gridCol w:w="651"/>
        <w:gridCol w:w="713"/>
        <w:gridCol w:w="660"/>
        <w:gridCol w:w="65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14"/>
        <w:gridCol w:w="713"/>
        <w:gridCol w:w="640"/>
        <w:gridCol w:w="621"/>
        <w:gridCol w:w="713"/>
        <w:gridCol w:w="640"/>
        <w:gridCol w:w="621"/>
        <w:gridCol w:w="713"/>
        <w:gridCol w:w="640"/>
        <w:gridCol w:w="621"/>
        <w:gridCol w:w="713"/>
        <w:gridCol w:w="640"/>
        <w:gridCol w:w="62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type w:val="nextPage"/>
      <w:pgSz w:w="11906" w:h="16838" w:orient="portrait"/>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 Posisjonen 2026-2029</w:t>
    </w:r>
  </w:p>
  <w:p>
    <w:pPr>
      <w:jc w:val="center"/>
      <w:rPr>
        <w:rFonts w:ascii="Calibri" w:eastAsia="Calibri" w:hAnsi="Calibri" w:cs="Calibri"/>
        <w:b w:val="0"/>
        <w:i w:val="0"/>
        <w:color w:val="000000"/>
        <w:spacing w:val="0"/>
        <w:sz w:val="22"/>
        <w:u w: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